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书名：诗人与爱情  中国现代名家爱情诗赏析</w:t>
      </w:r>
    </w:p>
    <w:p>
      <w:r>
        <w:t>作者：张以英，完颜戎编著</w:t>
      </w:r>
    </w:p>
    <w:p>
      <w:r>
        <w:t>出版社：宝文堂书店</w:t>
      </w:r>
    </w:p>
    <w:p>
      <w:r>
        <w:t>出版日期：1990.10</w:t>
      </w:r>
    </w:p>
    <w:p>
      <w:r>
        <w:t>总页数：321</w:t>
      </w:r>
    </w:p>
    <w:p>
      <w:r>
        <w:t>更多请访问教客网: www.jiaokey.com</w:t>
      </w:r>
    </w:p>
    <w:p>
      <w:r>
        <w:t>诗人与爱情  中国现代名家爱情诗赏析 评论地址：https://www.jiaokey.com/book/detail/11108757.html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