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书名：魔鬼峡谷</w:t>
      </w:r>
    </w:p>
    <w:p>
      <w:r>
        <w:t>作者：（英）马因·李德著；李明晏等译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总页数：409</w:t>
      </w:r>
    </w:p>
    <w:p>
      <w:r>
        <w:t>更多请访问教客网: www.jiaokey.com</w:t>
      </w:r>
    </w:p>
    <w:p>
      <w:r>
        <w:t>魔鬼峡谷 评论地址：https://www.jiaokey.com/book/detail/11108797.html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