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书名：007神枪破金枪</w:t>
      </w:r>
    </w:p>
    <w:p>
      <w:r>
        <w:t>作者：（英）弗莱明（Fleming，I.）著；李福才译</w:t>
      </w:r>
    </w:p>
    <w:p>
      <w:r>
        <w:t>出版社：长沙：湖南人民出版社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007神枪破金枪 评论地址：https://www.jiaokey.com/book/detail/11108863.html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