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书名：品格书-成就一生的品格修炼经典  珍藏版</w:t>
      </w:r>
    </w:p>
    <w:p>
      <w:r>
        <w:t>作者：（古希腊）苏格拉底等著；李鹏编译</w:t>
      </w:r>
    </w:p>
    <w:p>
      <w:r>
        <w:t>出版社：长春：吉林人民出版社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品格书-成就一生的品格修炼经典  珍藏版 评论地址：https://www.jiaokey.com/book/detail/11109004.html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