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书名：在上帝与恺撒之间  基督教二元政治观与近代自由主义</w:t>
      </w:r>
    </w:p>
    <w:p>
      <w:r>
        <w:t>作者：丛日云著</w:t>
      </w:r>
    </w:p>
    <w:p>
      <w:r>
        <w:t>出版社：北京：生活·读书·新知三联书店</w:t>
      </w:r>
    </w:p>
    <w:p>
      <w:r>
        <w:t>出版日期：2003.05</w:t>
      </w:r>
    </w:p>
    <w:p>
      <w:r>
        <w:t>总页数：345</w:t>
      </w:r>
    </w:p>
    <w:p>
      <w:r>
        <w:t>更多请访问教客网: www.jiaokey.com</w:t>
      </w:r>
    </w:p>
    <w:p>
      <w:r>
        <w:t>在上帝与恺撒之间  基督教二元政治观与近代自由主义 评论地址：https://www.jiaokey.com/book/detail/11109041.html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