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书名：态度决定一切  人生励志265条  英汉对照</w:t>
      </w:r>
    </w:p>
    <w:p>
      <w:r>
        <w:t>作者：（美）佩吉·M.安迪生（Peggy M. Anderson）编；沐萍译</w:t>
      </w:r>
    </w:p>
    <w:p>
      <w:r>
        <w:t>出版社：北京：人民邮电出版社</w:t>
      </w:r>
    </w:p>
    <w:p>
      <w:r>
        <w:t>出版日期：2003</w:t>
      </w:r>
    </w:p>
    <w:p>
      <w:r>
        <w:t>总页数：151</w:t>
      </w:r>
    </w:p>
    <w:p>
      <w:r>
        <w:t>更多请访问教客网: www.jiaokey.com</w:t>
      </w:r>
    </w:p>
    <w:p>
      <w:r>
        <w:t>态度决定一切  人生励志265条  英汉对照 评论地址：https://www.jiaokey.com/book/detail/11109110.html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