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书名：水心云影  《小说月报》散文随笔选萃</w:t>
      </w:r>
    </w:p>
    <w:p>
      <w:r>
        <w:t>作者：王淑贵选编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总页数：324</w:t>
      </w:r>
    </w:p>
    <w:p>
      <w:r>
        <w:t>更多请访问教客网: www.jiaokey.com</w:t>
      </w:r>
    </w:p>
    <w:p>
      <w:r>
        <w:t>水心云影  《小说月报》散文随笔选萃 评论地址：https://www.jiaokey.com/book/detail/11109228.html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