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书名：从短缺到加入WTO 中国商品市场发育和成长</w:t>
      </w:r>
    </w:p>
    <w:p>
      <w:r>
        <w:t>作者：李骏阳著</w:t>
      </w:r>
    </w:p>
    <w:p>
      <w:r>
        <w:t>出版社：上海：上海大学出版社</w:t>
      </w:r>
    </w:p>
    <w:p>
      <w:r>
        <w:t>出版日期：2002</w:t>
      </w:r>
    </w:p>
    <w:p>
      <w:r>
        <w:t>总页数：313</w:t>
      </w:r>
    </w:p>
    <w:p>
      <w:r>
        <w:t>更多请访问教客网: www.jiaokey.com</w:t>
      </w:r>
    </w:p>
    <w:p>
      <w:r>
        <w:t>从短缺到加入WTO 中国商品市场发育和成长 评论地址：https://www.jiaokey.com/book/detail/11109633.html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