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书名：导引健身法解说</w:t>
      </w:r>
    </w:p>
    <w:p>
      <w:r>
        <w:t>作者：吴志超编著</w:t>
      </w:r>
    </w:p>
    <w:p>
      <w:r>
        <w:t>出版社：北京:北京体育大学出版社,2002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导引健身法解说 评论地址：https://www.jiaokey.com/book/detail/11109730.html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