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书名：写作基础与应用</w:t>
      </w:r>
    </w:p>
    <w:p>
      <w:r>
        <w:t>作者：黄新荣编著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写作基础与应用 评论地址：https://www.jiaokey.com/book/detail/11109812.html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