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书名：思想政治考试理论与实践</w:t>
      </w:r>
    </w:p>
    <w:p>
      <w:r>
        <w:t>作者：吴少荣等著</w:t>
      </w:r>
    </w:p>
    <w:p>
      <w:r>
        <w:t>出版社：广州：广东教育出版社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思想政治考试理论与实践 评论地址：https://www.jiaokey.com/book/detail/11109879.html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