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书名：微光学元件、系统和应用</w:t>
      </w:r>
    </w:p>
    <w:p>
      <w:r>
        <w:t>作者：（瑞士）H.P.赫尔齐克（Hans Peter Herzig）主编；周海宪等译</w:t>
      </w:r>
    </w:p>
    <w:p>
      <w:r>
        <w:t>出版社：北京：国防工业出版社</w:t>
      </w:r>
    </w:p>
    <w:p>
      <w:r>
        <w:t>出版日期：2002</w:t>
      </w:r>
    </w:p>
    <w:p>
      <w:r>
        <w:t>总页数：411</w:t>
      </w:r>
    </w:p>
    <w:p>
      <w:r>
        <w:t>更多请访问教客网: www.jiaokey.com</w:t>
      </w:r>
    </w:p>
    <w:p>
      <w:r>
        <w:t>微光学元件、系统和应用 评论地址：https://www.jiaokey.com/book/detail/11109904.html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