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书名：给孩子需要的爱</w:t>
      </w:r>
    </w:p>
    <w:p>
      <w:r>
        <w:t>作者：温小平，廖玉蕙著</w:t>
      </w:r>
    </w:p>
    <w:p>
      <w:r>
        <w:t>出版社：北京：科学普及出版社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给孩子需要的爱 评论地址：https://www.jiaokey.com/book/detail/11109910.html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