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最佳实务  四个革新型审计部门的增值方法  杜邦公司  朗讯科技公司 JCPenney公司  安大略公共服务公司</w:t>
      </w:r>
    </w:p>
    <w:p>
      <w:r>
        <w:rPr>
          <w:rFonts w:ascii="宋体" w:hAnsi="宋体" w:eastAsia="宋体"/>
          <w:sz w:val="24"/>
        </w:rPr>
        <w:t>（美）詹姆斯·罗瑟著；倪卫红，贾文勒译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最佳实务  四个革新型审计部门的增值方法  杜邦公司  朗讯科技公司 JCPenney公司  安大略公共服务公司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（美）詹姆斯·罗瑟著；倪卫红，贾文勒译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本书出售、求购地址：https://www.jiaokey.com/book/detail/11110133.html</w:t>
      </w:r>
    </w:p>
    <w:p>
      <w:r>
        <w:t>更多相关图书推荐：https://www.jiaokey.com</w:t>
      </w:r>
    </w:p>
    <w:p>
      <w:r>
        <w:t>（美）詹姆斯·罗瑟著；倪卫红，贾文勒译 其他作品：https://www.jiaokey.com/tag/（美）詹姆斯·罗瑟著；倪卫红，贾文勒译.html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关键词搜索：https://www.jiaokey.com/tag/最佳实务  四个革新型审计部门的增值方法  杜邦公司  朗讯科技公司 JCPenney公司  安大略公共服务公司.html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