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书名：哲学案例教程</w:t>
      </w:r>
    </w:p>
    <w:p>
      <w:r>
        <w:t>作者：马慧琴主编</w:t>
      </w:r>
    </w:p>
    <w:p>
      <w:r>
        <w:t>出版社：上海：上海大学出版社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哲学案例教程 评论地址：https://www.jiaokey.com/book/detail/11110321.html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