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书名：上海市英语高考新增词汇精解与练习</w:t>
      </w:r>
    </w:p>
    <w:p>
      <w:r>
        <w:t>作者：刘昌学主编</w:t>
      </w:r>
    </w:p>
    <w:p>
      <w:r>
        <w:t>出版社：上海：上海科学普及出版社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上海市英语高考新增词汇精解与练习 评论地址：https://www.jiaokey.com/book/detail/11110394.html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