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成功留住老客户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成功留住老客户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本书出售、求购地址：https://www.jiaokey.com/book/detail/11110451.html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关键词搜索：https://www.jiaokey.com/tag/成功留住老客户.html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