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书名：e经济战略</w:t>
      </w:r>
    </w:p>
    <w:p>
      <w:r>
        <w:t>作者：（英）莱斯利·威尔科克等著；刘卓译</w:t>
      </w:r>
    </w:p>
    <w:p>
      <w:r>
        <w:t>出版社：沈阳：辽宁人民出版社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e经济战略 评论地址：https://www.jiaokey.com/book/detail/11110468.html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