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书名：中国股市实战理论与方法</w:t>
      </w:r>
    </w:p>
    <w:p>
      <w:r>
        <w:t>作者：王济武，余建新编著</w:t>
      </w:r>
    </w:p>
    <w:p>
      <w:r>
        <w:t>出版社：北京：华龄出版社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中国股市实战理论与方法 评论地址：https://www.jiaokey.com/book/detail/11110543.html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