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书名：我认识世界  发明卷</w:t>
      </w:r>
    </w:p>
    <w:p>
      <w:r>
        <w:t>作者：（俄）阿列克谢·列昂诺维奇（А.А.Леонович）著；生平译</w:t>
      </w:r>
    </w:p>
    <w:p>
      <w:r>
        <w:t>出版社：北京：东方出版社</w:t>
      </w:r>
    </w:p>
    <w:p>
      <w:r>
        <w:t>出版日期：2002</w:t>
      </w:r>
    </w:p>
    <w:p>
      <w:r>
        <w:t>总页数：352</w:t>
      </w:r>
    </w:p>
    <w:p>
      <w:r>
        <w:t>更多请访问教客网: www.jiaokey.com</w:t>
      </w:r>
    </w:p>
    <w:p>
      <w:r>
        <w:t>我认识世界  发明卷 评论地址：https://www.jiaokey.com/book/detail/11110610.html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