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防腐蚀工  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防腐蚀工  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本书出售、求购地址：https://www.jiaokey.com/book/detail/11110653.html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关键词搜索：https://www.jiaokey.com/tag/防腐蚀工  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