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书名：产品质量国家监督抽查工作实施指南</w:t>
      </w:r>
    </w:p>
    <w:p>
      <w:r>
        <w:t>作者：纪正昆主编；国家质量监督检验检疫总局产品质量监督司编</w:t>
      </w:r>
    </w:p>
    <w:p>
      <w:r>
        <w:t>出版社：北京：中国计量出版社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产品质量国家监督抽查工作实施指南 评论地址：https://www.jiaokey.com/book/detail/11110985.html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