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书名：构建江苏终身教育体系研究</w:t>
      </w:r>
    </w:p>
    <w:p>
      <w:r>
        <w:t>作者：陈乃林主编</w:t>
      </w:r>
    </w:p>
    <w:p>
      <w:r>
        <w:t>出版社：南京：东南大学出版社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构建江苏终身教育体系研究 评论地址：https://www.jiaokey.com/book/detail/11111043.html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