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J2ME程序设计</w:t>
      </w:r>
    </w:p>
    <w:p>
      <w:r>
        <w:rPr>
          <w:rFonts w:ascii="宋体" w:hAnsi="宋体" w:eastAsia="宋体"/>
          <w:sz w:val="24"/>
        </w:rPr>
        <w:t>Yu Feng，Jun Zhu著；林琪，张伶译（INETPROFIT INC）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Feng，Jun Zhu著；林琪，张伶译（INETPROFIT INC）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本书出售、求购地址：https://www.jiaokey.com/book/detail/11111083.html</w:t>
      </w:r>
    </w:p>
    <w:p>
      <w:r>
        <w:t>更多相关图书推荐：https://www.jiaokey.com</w:t>
      </w:r>
    </w:p>
    <w:p>
      <w:r>
        <w:t>Yu Feng，Jun Zhu著；林琪，张伶译（INETPROFIT INC） 其他作品：https://www.jiaokey.com/tag/Yu Feng，Jun Zhu著；林琪，张伶译（INETPROFIT INC）.html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关键词搜索：https://www.jiaokey.com/tag/J2ME程序设计.html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