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作者：张代远编著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计算机组成原理 评论地址：https://www.jiaokey.com/book/detail/11111153.html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