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书名：作业管理实务</w:t>
      </w:r>
    </w:p>
    <w:p>
      <w:r>
        <w:t>作者：（美）约翰·A.米勒（John A. Miller）著；陈工孟等译</w:t>
      </w:r>
    </w:p>
    <w:p>
      <w:r>
        <w:t>出版社：上海：上海人民出版社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作业管理实务 评论地址：https://www.jiaokey.com/book/detail/11111180.html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