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书名：给孩子的精神营养餐</w:t>
      </w:r>
    </w:p>
    <w:p>
      <w:r>
        <w:t>作者：（美）佩吉·J.詹金斯著；姚蓉译</w:t>
      </w:r>
    </w:p>
    <w:p>
      <w:r>
        <w:t>出版社：海口：南海出版公司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给孩子的精神营养餐 评论地址：https://www.jiaokey.com/book/detail/11111183.html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