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操盘80守则  华尔街分析师心诀</w:t>
      </w:r>
    </w:p>
    <w:p>
      <w:r>
        <w:rPr>
          <w:rFonts w:ascii="宋体" w:hAnsi="宋体" w:eastAsia="宋体"/>
          <w:sz w:val="24"/>
        </w:rPr>
        <w:t>（美）霍华德·王（Howard Wang）著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操盘80守则  华尔街分析师心诀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（美）霍华德·王（Howard Wang）著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本书出售、求购地址：https://www.jiaokey.com/book/detail/11111303.html</w:t>
      </w:r>
    </w:p>
    <w:p>
      <w:r>
        <w:t>更多相关图书推荐：https://www.jiaokey.com</w:t>
      </w:r>
    </w:p>
    <w:p>
      <w:r>
        <w:t>（美）霍华德·王（Howard Wang）著 其他作品：https://www.jiaokey.com/tag/（美）霍华德·王（Howard Wang）著.html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关键词搜索：https://www.jiaokey.com/tag/操盘80守则  华尔街分析师心诀.html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