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书名：机制创新与三项制度改革  许继经验指导手册</w:t>
      </w:r>
    </w:p>
    <w:p>
      <w:r>
        <w:t>作者：李荣融主编；国家经济贸易委员会企业改革司编</w:t>
      </w:r>
    </w:p>
    <w:p>
      <w:r>
        <w:t>出版社：北京：中国经济出版社</w:t>
      </w:r>
    </w:p>
    <w:p>
      <w:r>
        <w:t>出版日期：2001</w:t>
      </w:r>
    </w:p>
    <w:p>
      <w:r>
        <w:t>总页数：285</w:t>
      </w:r>
    </w:p>
    <w:p>
      <w:r>
        <w:t>更多请访问教客网: www.jiaokey.com</w:t>
      </w:r>
    </w:p>
    <w:p>
      <w:r>
        <w:t>机制创新与三项制度改革  许继经验指导手册 评论地址：https://www.jiaokey.com/book/detail/11111358.html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