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UNIX和shell程序设计权威教程</w:t>
      </w:r>
    </w:p>
    <w:p>
      <w:r>
        <w:rPr>
          <w:rFonts w:ascii="宋体" w:hAnsi="宋体" w:eastAsia="宋体"/>
          <w:sz w:val="24"/>
        </w:rPr>
        <w:t>（美）Behroua A.Forouzan，（美）Richard F.Gilberg著；彭松虎译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UNIX和shell程序设计权威教程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（美）Behroua A.Forouzan，（美）Richard F.Gilberg著；彭松虎译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本书出售、求购地址：https://www.jiaokey.com/book/detail/11111472.html</w:t>
      </w:r>
    </w:p>
    <w:p>
      <w:r>
        <w:t>更多相关图书推荐：https://www.jiaokey.com</w:t>
      </w:r>
    </w:p>
    <w:p>
      <w:r>
        <w:t>（美）Behroua A.Forouzan，（美）Richard F.Gilberg著；彭松虎译 其他作品：https://www.jiaokey.com/tag/（美）Behroua A.Forouzan，（美）Richard F.Gilberg著；彭松虎译.html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关键词搜索：https://www.jiaokey.com/tag/UNIX和shell程序设计权威教程.html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