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书名：材料中的氦及氚渗透</w:t>
      </w:r>
    </w:p>
    <w:p>
      <w:r>
        <w:t>作者：王佩璇，宋家树编著</w:t>
      </w:r>
    </w:p>
    <w:p>
      <w:r>
        <w:t>出版社：北京:国防工业出版社,2002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材料中的氦及氚渗透 评论地址：https://www.jiaokey.com/book/detail/11111483.html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