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书名：云南省中学特级教师教学经验选</w:t>
      </w:r>
    </w:p>
    <w:p>
      <w:r>
        <w:t>作者：杨坤主编；云南省教育厅编</w:t>
      </w:r>
    </w:p>
    <w:p>
      <w:r>
        <w:t>出版社：昆明：云南教育出版社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云南省中学特级教师教学经验选 评论地址：https://www.jiaokey.com/book/detail/11111496.html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