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世贸组织规则与我国新法律法规</w:t>
      </w:r>
    </w:p>
    <w:p>
      <w:r>
        <w:rPr>
          <w:rFonts w:ascii="宋体" w:hAnsi="宋体" w:eastAsia="宋体"/>
          <w:sz w:val="24"/>
        </w:rPr>
        <w:t>胡振杰，何平著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世贸组织规则与我国新法律法规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胡振杰，何平著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本书出售、求购地址：https://www.jiaokey.com/book/detail/11111541.html</w:t>
      </w:r>
    </w:p>
    <w:p>
      <w:r>
        <w:t>更多相关图书推荐：https://www.jiaokey.com</w:t>
      </w:r>
    </w:p>
    <w:p>
      <w:r>
        <w:t>胡振杰，何平著 其他作品：https://www.jiaokey.com/tag/胡振杰，何平著.html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关键词搜索：https://www.jiaokey.com/tag/世贸组织规则与我国新法律法规.html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