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书名：谁是奸细</w:t>
      </w:r>
    </w:p>
    <w:p>
      <w:r>
        <w:t>作者：（德）迪特尔·温克勒（Dieter Winkler）著；王泰智，沈惠珠译</w:t>
      </w:r>
    </w:p>
    <w:p>
      <w:r>
        <w:t>出版社：北京：新华出版社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谁是奸细 评论地址：https://www.jiaokey.com/book/detail/11111549.html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