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书名：北京邮电大学2001-2002学年学生工作论文集</w:t>
      </w:r>
    </w:p>
    <w:p>
      <w:r>
        <w:t>作者：赵纪宁主编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北京邮电大学2001-2002学年学生工作论文集 评论地址：https://www.jiaokey.com/book/detail/11111578.html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