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书名：非公有制企业党建工作的理论和实践</w:t>
      </w:r>
    </w:p>
    <w:p>
      <w:r>
        <w:t>作者：郭泰鸿主编</w:t>
      </w:r>
    </w:p>
    <w:p>
      <w:r>
        <w:t>出版社：北京：中央文献出版社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非公有制企业党建工作的理论和实践 评论地址：https://www.jiaokey.com/book/detail/11111586.html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