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管理是金  公司管理价值评估</w:t>
      </w:r>
    </w:p>
    <w:p>
      <w:r>
        <w:rPr>
          <w:rFonts w:ascii="宋体" w:hAnsi="宋体" w:eastAsia="宋体"/>
          <w:sz w:val="24"/>
        </w:rPr>
        <w:t>（美）斯蒂芬·乔治（Stephen George）著；海通证券研究所译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管理是金  公司管理价值评估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（美）斯蒂芬·乔治（Stephen George）著；海通证券研究所译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本书出售、求购地址：https://www.jiaokey.com/book/detail/11111600.html</w:t>
      </w:r>
    </w:p>
    <w:p>
      <w:r>
        <w:t>更多相关图书推荐：https://www.jiaokey.com</w:t>
      </w:r>
    </w:p>
    <w:p>
      <w:r>
        <w:t>（美）斯蒂芬·乔治（Stephen George）著；海通证券研究所译 其他作品：https://www.jiaokey.com/tag/（美）斯蒂芬·乔治（Stephen George）著；海通证券研究所译.html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关键词搜索：https://www.jiaokey.com/tag/管理是金  公司管理价值评估.html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