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书名：俄汉成语的文化分析</w:t>
      </w:r>
    </w:p>
    <w:p>
      <w:r>
        <w:t>作者：刘永红，袁顺芝，张豫鄂著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俄汉成语的文化分析 评论地址：https://www.jiaokey.com/book/detail/11111786.html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