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安全体系结构的设计、部署和操作</w:t>
      </w:r>
    </w:p>
    <w:p>
      <w:r>
        <w:rPr>
          <w:rFonts w:ascii="宋体" w:hAnsi="宋体" w:eastAsia="宋体"/>
          <w:sz w:val="24"/>
        </w:rPr>
        <w:t>（美）Christopher M. King等著；常晓波，杨剑峰译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安全体系结构的设计、部署和操作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M. King等著；常晓波，杨剑峰译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本书出售、求购地址：https://www.jiaokey.com/book/detail/11111932.html</w:t>
      </w:r>
    </w:p>
    <w:p>
      <w:r>
        <w:t>更多相关图书推荐：https://www.jiaokey.com</w:t>
      </w:r>
    </w:p>
    <w:p>
      <w:r>
        <w:t>（美）Christopher M. King等著；常晓波，杨剑峰译 其他作品：https://www.jiaokey.com/tag/（美）Christopher M. King等著；常晓波，杨剑峰译.html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关键词搜索：https://www.jiaokey.com/tag/安全体系结构的设计、部署和操作.html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