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Linux文件系统</w:t>
      </w:r>
    </w:p>
    <w:p>
      <w:r>
        <w:rPr>
          <w:rFonts w:ascii="宋体" w:hAnsi="宋体" w:eastAsia="宋体"/>
          <w:sz w:val="24"/>
        </w:rPr>
        <w:t>（美）Moshe Bar著；天宏工作室译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Linux文件系统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（美）Moshe Bar著；天宏工作室译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本书出售、求购地址：https://www.jiaokey.com/book/detail/11111990.html</w:t>
      </w:r>
    </w:p>
    <w:p>
      <w:r>
        <w:t>更多相关图书推荐：https://www.jiaokey.com</w:t>
      </w:r>
    </w:p>
    <w:p>
      <w:r>
        <w:t>（美）Moshe Bar著；天宏工作室译 其他作品：https://www.jiaokey.com/tag/（美）Moshe Bar著；天宏工作室译.html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关键词搜索：https://www.jiaokey.com/tag/Linux文件系统.html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