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书名：积极的推动力</w:t>
      </w:r>
    </w:p>
    <w:p>
      <w:r>
        <w:t>作者：（美）Sam R.Lloyd著；罗汉，沈鸿译</w:t>
      </w:r>
    </w:p>
    <w:p>
      <w:r>
        <w:t>出版社：上海:上海远东出版社,2002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积极的推动力 评论地址：https://www.jiaokey.com/book/detail/11111997.html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