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</w:t>
      </w:r>
    </w:p>
    <w:p>
      <w:r>
        <w:t>作者：德伟，李艳利主编</w:t>
      </w:r>
    </w:p>
    <w:p>
      <w:r>
        <w:t>出版社：北京：科学出版社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生物化学与分子生物学 评论地址：https://www.jiaokey.com/book/detail/11112014.html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