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书名：现代人员测评理论与实务</w:t>
      </w:r>
    </w:p>
    <w:p>
      <w:r>
        <w:t>作者：宋奇成，龙健主编</w:t>
      </w:r>
    </w:p>
    <w:p>
      <w:r>
        <w:t>出版社：成都：四川大学出版社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现代人员测评理论与实务 评论地址：https://www.jiaokey.com/book/detail/11112022.html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