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书名：带钢热连轧的模型与控制</w:t>
      </w:r>
    </w:p>
    <w:p>
      <w:r>
        <w:t>作者：孙一康编著</w:t>
      </w:r>
    </w:p>
    <w:p>
      <w:r>
        <w:t>出版社：北京：冶金工业出版社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带钢热连轧的模型与控制 评论地址：https://www.jiaokey.com/book/detail/11112074.html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