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书名：如何处理好与老板和同事的关系</w:t>
      </w:r>
    </w:p>
    <w:p>
      <w:r>
        <w:t>作者：（英）斯蒂夫·格拉夫特著；徐铁征译</w:t>
      </w:r>
    </w:p>
    <w:p>
      <w:r>
        <w:t>出版社：北京：中国三峡出版社</w:t>
      </w:r>
    </w:p>
    <w:p>
      <w:r>
        <w:t>出版日期：2003</w:t>
      </w:r>
    </w:p>
    <w:p>
      <w:r>
        <w:t>总页数：285</w:t>
      </w:r>
    </w:p>
    <w:p>
      <w:r>
        <w:t>更多请访问教客网: www.jiaokey.com</w:t>
      </w:r>
    </w:p>
    <w:p>
      <w:r>
        <w:t>如何处理好与老板和同事的关系 评论地址：https://www.jiaokey.com/book/detail/11112096.html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