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教学创新与创造思维的培养</w:t>
      </w:r>
    </w:p>
    <w:p>
      <w:r>
        <w:rPr>
          <w:rFonts w:ascii="宋体" w:hAnsi="宋体" w:eastAsia="宋体"/>
          <w:sz w:val="24"/>
        </w:rPr>
        <w:t>王焱明编著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教学创新与创造思维的培养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教学改革(学科: 中小学) 教育研究(学科: 中小学) 教学改革 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本书出售、求购地址：https://www.jiaokey.com/book/detail/11112147.html</w:t>
      </w:r>
    </w:p>
    <w:p>
      <w:r>
        <w:t>更多相关图书推荐：https://www.jiaokey.com</w:t>
      </w:r>
    </w:p>
    <w:p>
      <w:r>
        <w:t>王焱明编著 其他作品：https://www.jiaokey.com/tag/王焱明编著.html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关键词搜索：https://www.jiaokey.com/tag/教学改革(学科: 中小学) 教育研究(学科: 中小学) 教学改革 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