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书名：产品开发预警管理</w:t>
      </w:r>
    </w:p>
    <w:p>
      <w:r>
        <w:t>作者：胡树华著</w:t>
      </w:r>
    </w:p>
    <w:p>
      <w:r>
        <w:t>出版社：石家庄：河北科学技术出版社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产品开发预警管理 评论地址：https://www.jiaokey.com/book/detail/11112250.html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