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数字信号处理基础</w:t>
      </w:r>
    </w:p>
    <w:p>
      <w:r>
        <w:rPr>
          <w:rFonts w:ascii="宋体" w:hAnsi="宋体" w:eastAsia="宋体"/>
          <w:sz w:val="24"/>
        </w:rPr>
        <w:t>（加）Joyce Van de Vegts著；侯正信，王国安等译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（加）Joyce Van de Vegts著；侯正信，王国安等译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本书出售、求购地址：https://www.jiaokey.com/book/detail/11112265.html</w:t>
      </w:r>
    </w:p>
    <w:p>
      <w:r>
        <w:t>更多相关图书推荐：https://www.jiaokey.com</w:t>
      </w:r>
    </w:p>
    <w:p>
      <w:r>
        <w:t>（加）Joyce Van de Vegts著；侯正信，王国安等译 其他作品：https://www.jiaokey.com/tag/（加）Joyce Van de Vegts著；侯正信，王国安等译.html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