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书名：财政学自学辅导</w:t>
      </w:r>
    </w:p>
    <w:p>
      <w:r>
        <w:t>作者：王光宇编著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财政学自学辅导 评论地址：https://www.jiaokey.com/book/detail/11112403.html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