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书名：女性性功能障碍百问百答</w:t>
      </w:r>
    </w:p>
    <w:p>
      <w:r>
        <w:t>作者：刘宇权主编</w:t>
      </w:r>
    </w:p>
    <w:p>
      <w:r>
        <w:t>出版社：北京：人民军医出版社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女性性功能障碍百问百答 评论地址：https://www.jiaokey.com/book/detail/11112415.html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